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0299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0930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Хизраева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Юсупа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Расуловича,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Хизраев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,00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709027154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Хизраев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Хизраев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Хизраева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Хизраева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18810586250709027154 от 09.07.2025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>алами дела об административном 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Хизраева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Хизраева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Юсупа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1500,00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/одна тысяча пятьсот / рублей.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Хизраеву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08080), ИНН/КПП 8601073664/860101001,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ОКЦ №8 УГУ Банка России, //УФК по ХМАО-Югре БИК 007162163, КБК 72011601203019000140, УИН 0412365400155002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05-02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eastAsia="Times New Roman" w:hAnsi="Times New Roman" w:cs="Times New Roman"/>
          <w:sz w:val="28"/>
          <w:szCs w:val="28"/>
        </w:rPr>
        <w:t>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25452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3rplc-17">
    <w:name w:val="cat-UserDefined grp-33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95891-D646-4CBC-B7C7-064A6C566A1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